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12A11" w:rsidR="00B66EC5" w:rsidP="00F12A11" w:rsidRDefault="00D03B0D" w14:paraId="7E55032C" w14:textId="3387E753">
      <w:pPr>
        <w:rPr>
          <w:rFonts w:asciiTheme="majorHAnsi" w:hAnsiTheme="majorHAnsi" w:cstheme="majorHAnsi"/>
        </w:rPr>
      </w:pPr>
      <w:r w:rsidRPr="00F12A11">
        <w:rPr>
          <w:rFonts w:asciiTheme="majorHAnsi" w:hAnsiTheme="majorHAnsi" w:cstheme="majorHAnsi"/>
          <w:b/>
          <w:sz w:val="28"/>
        </w:rPr>
        <w:t xml:space="preserve">Request for Approval to Attend </w:t>
      </w:r>
      <w:proofErr w:type="spellStart"/>
      <w:r w:rsidR="00F12A11">
        <w:rPr>
          <w:rFonts w:asciiTheme="majorHAnsi" w:hAnsiTheme="majorHAnsi" w:cstheme="majorHAnsi"/>
          <w:b/>
          <w:sz w:val="28"/>
        </w:rPr>
        <w:t>Planon</w:t>
      </w:r>
      <w:proofErr w:type="spellEnd"/>
      <w:r w:rsidR="00F12A11">
        <w:rPr>
          <w:rFonts w:asciiTheme="majorHAnsi" w:hAnsiTheme="majorHAnsi" w:cstheme="majorHAnsi"/>
          <w:b/>
          <w:sz w:val="28"/>
        </w:rPr>
        <w:t xml:space="preserve"> N</w:t>
      </w:r>
      <w:r w:rsidR="005469D8">
        <w:rPr>
          <w:rFonts w:asciiTheme="majorHAnsi" w:hAnsiTheme="majorHAnsi" w:cstheme="majorHAnsi"/>
          <w:b/>
          <w:sz w:val="28"/>
        </w:rPr>
        <w:t xml:space="preserve">orth America </w:t>
      </w:r>
      <w:r w:rsidR="00F12A11">
        <w:rPr>
          <w:rFonts w:asciiTheme="majorHAnsi" w:hAnsiTheme="majorHAnsi" w:cstheme="majorHAnsi"/>
          <w:b/>
          <w:sz w:val="28"/>
        </w:rPr>
        <w:t>User Conference</w:t>
      </w:r>
    </w:p>
    <w:p w:rsidRPr="00F12A11" w:rsidR="00B66EC5" w:rsidRDefault="00D03B0D" w14:paraId="1E67B6FB" w14:textId="77777777">
      <w:pPr>
        <w:rPr>
          <w:rFonts w:asciiTheme="majorHAnsi" w:hAnsiTheme="majorHAnsi" w:cstheme="majorHAnsi"/>
        </w:rPr>
      </w:pPr>
      <w:r w:rsidRPr="00F12A11">
        <w:rPr>
          <w:rFonts w:asciiTheme="majorHAnsi" w:hAnsiTheme="majorHAnsi" w:cstheme="majorHAnsi"/>
        </w:rPr>
        <w:t>Dear [Manager’s Name],</w:t>
      </w:r>
    </w:p>
    <w:p w:rsidRPr="00F12A11" w:rsidR="00B66EC5" w:rsidP="69A4CBD2" w:rsidRDefault="00D03B0D" w14:paraId="0BE388BD" w14:textId="7237CB8D">
      <w:pPr>
        <w:rPr>
          <w:rFonts w:ascii="Calibri" w:hAnsi="Calibri" w:cs="Calibri" w:asciiTheme="majorAscii" w:hAnsiTheme="majorAscii" w:cstheme="majorAscii"/>
        </w:rPr>
      </w:pPr>
      <w:r w:rsidRPr="27F86551" w:rsidR="36CBB5E8">
        <w:rPr>
          <w:rFonts w:ascii="Calibri" w:hAnsi="Calibri" w:cs="Calibri" w:asciiTheme="majorAscii" w:hAnsiTheme="majorAscii" w:cstheme="majorAscii"/>
        </w:rPr>
        <w:t xml:space="preserve">I am writing to request approval to attend the </w:t>
      </w:r>
      <w:r w:rsidRPr="27F86551" w:rsidR="647BA97B">
        <w:rPr>
          <w:rFonts w:ascii="Calibri" w:hAnsi="Calibri" w:cs="Calibri" w:asciiTheme="majorAscii" w:hAnsiTheme="majorAscii" w:cstheme="majorAscii"/>
          <w:b w:val="1"/>
          <w:bCs w:val="1"/>
        </w:rPr>
        <w:t>Planon</w:t>
      </w:r>
      <w:r w:rsidRPr="27F86551" w:rsidR="647BA97B">
        <w:rPr>
          <w:rFonts w:ascii="Calibri" w:hAnsi="Calibri" w:cs="Calibri" w:asciiTheme="majorAscii" w:hAnsiTheme="majorAscii" w:cstheme="majorAscii"/>
          <w:b w:val="1"/>
          <w:bCs w:val="1"/>
        </w:rPr>
        <w:t xml:space="preserve"> North America User Conference</w:t>
      </w:r>
      <w:r w:rsidRPr="27F86551" w:rsidR="36CBB5E8">
        <w:rPr>
          <w:rFonts w:ascii="Calibri" w:hAnsi="Calibri" w:cs="Calibri" w:asciiTheme="majorAscii" w:hAnsiTheme="majorAscii" w:cstheme="majorAscii"/>
          <w:b w:val="1"/>
          <w:bCs w:val="1"/>
        </w:rPr>
        <w:t>,</w:t>
      </w:r>
      <w:r w:rsidRPr="27F86551" w:rsidR="36CBB5E8">
        <w:rPr>
          <w:rFonts w:ascii="Calibri" w:hAnsi="Calibri" w:cs="Calibri" w:asciiTheme="majorAscii" w:hAnsiTheme="majorAscii" w:cstheme="majorAscii"/>
        </w:rPr>
        <w:t xml:space="preserve"> which will be held</w:t>
      </w:r>
      <w:r w:rsidRPr="27F86551" w:rsidR="36CBB5E8">
        <w:rPr>
          <w:rFonts w:ascii="Calibri" w:hAnsi="Calibri" w:cs="Calibri" w:asciiTheme="majorAscii" w:hAnsiTheme="majorAscii" w:cstheme="majorAscii"/>
        </w:rPr>
        <w:t xml:space="preserve"> </w:t>
      </w:r>
      <w:r w:rsidRPr="27F86551" w:rsidR="647BA97B">
        <w:rPr>
          <w:rFonts w:ascii="Calibri" w:hAnsi="Calibri" w:cs="Calibri" w:asciiTheme="majorAscii" w:hAnsiTheme="majorAscii" w:cstheme="majorAscii"/>
          <w:b w:val="1"/>
          <w:bCs w:val="1"/>
        </w:rPr>
        <w:t>March</w:t>
      </w:r>
      <w:r w:rsidRPr="27F86551" w:rsidR="647BA97B">
        <w:rPr>
          <w:rFonts w:ascii="Calibri" w:hAnsi="Calibri" w:cs="Calibri" w:asciiTheme="majorAscii" w:hAnsiTheme="majorAscii" w:cstheme="majorAscii"/>
          <w:b w:val="1"/>
          <w:bCs w:val="1"/>
        </w:rPr>
        <w:t xml:space="preserve"> </w:t>
      </w:r>
      <w:r w:rsidRPr="27F86551" w:rsidR="647BA97B">
        <w:rPr>
          <w:rFonts w:ascii="Calibri" w:hAnsi="Calibri" w:cs="Calibri" w:asciiTheme="majorAscii" w:hAnsiTheme="majorAscii" w:cstheme="majorAscii"/>
          <w:b w:val="1"/>
          <w:bCs w:val="1"/>
        </w:rPr>
        <w:t>10-</w:t>
      </w:r>
      <w:r w:rsidRPr="27F86551" w:rsidR="647BA97B">
        <w:rPr>
          <w:rFonts w:ascii="Calibri" w:hAnsi="Calibri" w:cs="Calibri" w:asciiTheme="majorAscii" w:hAnsiTheme="majorAscii" w:cstheme="majorAscii"/>
          <w:b w:val="1"/>
          <w:bCs w:val="1"/>
        </w:rPr>
        <w:t>12</w:t>
      </w:r>
      <w:r w:rsidRPr="27F86551" w:rsidR="647BA97B">
        <w:rPr>
          <w:rFonts w:ascii="Calibri" w:hAnsi="Calibri" w:cs="Calibri" w:asciiTheme="majorAscii" w:hAnsiTheme="majorAscii" w:cstheme="majorAscii"/>
          <w:b w:val="1"/>
          <w:bCs w:val="1"/>
        </w:rPr>
        <w:t xml:space="preserve">, </w:t>
      </w:r>
      <w:r w:rsidRPr="27F86551" w:rsidR="7C2B109E">
        <w:rPr>
          <w:rFonts w:ascii="Calibri" w:hAnsi="Calibri" w:cs="Calibri" w:asciiTheme="majorAscii" w:hAnsiTheme="majorAscii" w:cstheme="majorAscii"/>
          <w:b w:val="1"/>
          <w:bCs w:val="1"/>
        </w:rPr>
        <w:t>2026,</w:t>
      </w:r>
      <w:r w:rsidRPr="27F86551" w:rsidR="36CBB5E8">
        <w:rPr>
          <w:rFonts w:ascii="Calibri" w:hAnsi="Calibri" w:cs="Calibri" w:asciiTheme="majorAscii" w:hAnsiTheme="majorAscii" w:cstheme="majorAscii"/>
          <w:b w:val="1"/>
          <w:bCs w:val="1"/>
        </w:rPr>
        <w:t xml:space="preserve"> in </w:t>
      </w:r>
      <w:r w:rsidRPr="27F86551" w:rsidR="647BA97B">
        <w:rPr>
          <w:rFonts w:ascii="Calibri" w:hAnsi="Calibri" w:cs="Calibri" w:asciiTheme="majorAscii" w:hAnsiTheme="majorAscii" w:cstheme="majorAscii"/>
          <w:b w:val="1"/>
          <w:bCs w:val="1"/>
        </w:rPr>
        <w:t>Dallas, TX</w:t>
      </w:r>
      <w:r w:rsidRPr="27F86551" w:rsidR="36CBB5E8">
        <w:rPr>
          <w:rFonts w:ascii="Calibri" w:hAnsi="Calibri" w:cs="Calibri" w:asciiTheme="majorAscii" w:hAnsiTheme="majorAscii" w:cstheme="majorAscii"/>
        </w:rPr>
        <w:t>. This conference is a premier event for users of</w:t>
      </w:r>
      <w:r w:rsidRPr="27F86551" w:rsidR="0B457DE5">
        <w:rPr>
          <w:rFonts w:ascii="Calibri" w:hAnsi="Calibri" w:cs="Calibri" w:asciiTheme="majorAscii" w:hAnsiTheme="majorAscii" w:cstheme="majorAscii"/>
        </w:rPr>
        <w:t xml:space="preserve"> </w:t>
      </w:r>
      <w:r w:rsidRPr="27F86551" w:rsidR="647BA97B">
        <w:rPr>
          <w:rFonts w:ascii="Calibri" w:hAnsi="Calibri" w:cs="Calibri" w:asciiTheme="majorAscii" w:hAnsiTheme="majorAscii" w:cstheme="majorAscii"/>
        </w:rPr>
        <w:t>Planon</w:t>
      </w:r>
      <w:r w:rsidRPr="27F86551" w:rsidR="36CBB5E8">
        <w:rPr>
          <w:rFonts w:ascii="Calibri" w:hAnsi="Calibri" w:cs="Calibri" w:asciiTheme="majorAscii" w:hAnsiTheme="majorAscii" w:cstheme="majorAscii"/>
        </w:rPr>
        <w:t xml:space="preserve">, and it offers a unique opportunity to gain insights into the latest features, best practices, </w:t>
      </w:r>
      <w:r w:rsidRPr="27F86551" w:rsidR="36CBB5E8">
        <w:rPr>
          <w:rFonts w:ascii="Calibri" w:hAnsi="Calibri" w:cs="Calibri" w:asciiTheme="majorAscii" w:hAnsiTheme="majorAscii" w:cstheme="majorAscii"/>
        </w:rPr>
        <w:t>and industry trends.</w:t>
      </w:r>
    </w:p>
    <w:p w:rsidRPr="00F12A11" w:rsidR="00B66EC5" w:rsidRDefault="00D03B0D" w14:paraId="33016E10" w14:textId="77777777">
      <w:pPr>
        <w:rPr>
          <w:rFonts w:asciiTheme="majorHAnsi" w:hAnsiTheme="majorHAnsi" w:cstheme="majorHAnsi"/>
          <w:b/>
          <w:bCs/>
        </w:rPr>
      </w:pPr>
      <w:r w:rsidRPr="00F12A11">
        <w:rPr>
          <w:rFonts w:asciiTheme="majorHAnsi" w:hAnsiTheme="majorHAnsi" w:cstheme="majorHAnsi"/>
          <w:b/>
          <w:bCs/>
        </w:rPr>
        <w:t>Justification for Attendance:</w:t>
      </w:r>
    </w:p>
    <w:p w:rsidR="00F12A11" w:rsidRDefault="00D03B0D" w14:paraId="123233C3" w14:textId="415FA1E5">
      <w:pPr>
        <w:pStyle w:val="ListBullet"/>
        <w:rPr>
          <w:rFonts w:asciiTheme="majorHAnsi" w:hAnsiTheme="majorHAnsi" w:cstheme="majorHAnsi"/>
        </w:rPr>
      </w:pPr>
      <w:r w:rsidRPr="00F12A11">
        <w:rPr>
          <w:rFonts w:asciiTheme="majorHAnsi" w:hAnsiTheme="majorHAnsi" w:cstheme="majorHAnsi"/>
          <w:b/>
          <w:bCs/>
        </w:rPr>
        <w:t>Professional Development</w:t>
      </w:r>
      <w:r w:rsidRPr="00F12A11">
        <w:rPr>
          <w:rFonts w:asciiTheme="majorHAnsi" w:hAnsiTheme="majorHAnsi" w:cstheme="majorHAnsi"/>
        </w:rPr>
        <w:t>: The conference features sessions led by industry experts</w:t>
      </w:r>
      <w:r w:rsidR="00F12A11">
        <w:rPr>
          <w:rFonts w:asciiTheme="majorHAnsi" w:hAnsiTheme="majorHAnsi" w:cstheme="majorHAnsi"/>
        </w:rPr>
        <w:t xml:space="preserve">, </w:t>
      </w:r>
      <w:r w:rsidRPr="00F12A11">
        <w:rPr>
          <w:rFonts w:asciiTheme="majorHAnsi" w:hAnsiTheme="majorHAnsi" w:cstheme="majorHAnsi"/>
        </w:rPr>
        <w:t xml:space="preserve">hands-on workshops, and networking opportunities that will enhance my skills and knowledge of </w:t>
      </w:r>
      <w:proofErr w:type="spellStart"/>
      <w:r w:rsidR="00F12A11">
        <w:rPr>
          <w:rFonts w:asciiTheme="majorHAnsi" w:hAnsiTheme="majorHAnsi" w:cstheme="majorHAnsi"/>
        </w:rPr>
        <w:t>Planon</w:t>
      </w:r>
      <w:proofErr w:type="spellEnd"/>
      <w:r w:rsidRPr="00F12A11">
        <w:rPr>
          <w:rFonts w:asciiTheme="majorHAnsi" w:hAnsiTheme="majorHAnsi" w:cstheme="majorHAnsi"/>
        </w:rPr>
        <w:t>.</w:t>
      </w:r>
      <w:r w:rsidR="00F12A11">
        <w:rPr>
          <w:rFonts w:asciiTheme="majorHAnsi" w:hAnsiTheme="majorHAnsi" w:cstheme="majorHAnsi"/>
        </w:rPr>
        <w:br/>
      </w:r>
    </w:p>
    <w:p w:rsidR="00F12A11" w:rsidRDefault="00D03B0D" w14:paraId="24DA2CAF" w14:textId="6A5DAAC3">
      <w:pPr>
        <w:pStyle w:val="ListBullet"/>
        <w:rPr>
          <w:rFonts w:asciiTheme="majorHAnsi" w:hAnsiTheme="majorHAnsi" w:cstheme="majorHAnsi"/>
        </w:rPr>
      </w:pPr>
      <w:r w:rsidRPr="00F12A11">
        <w:rPr>
          <w:rFonts w:asciiTheme="majorHAnsi" w:hAnsiTheme="majorHAnsi" w:cstheme="majorHAnsi"/>
          <w:b/>
          <w:bCs/>
        </w:rPr>
        <w:t>Knowledge Sharing:</w:t>
      </w:r>
      <w:r w:rsidRPr="00F12A11">
        <w:rPr>
          <w:rFonts w:asciiTheme="majorHAnsi" w:hAnsiTheme="majorHAnsi" w:cstheme="majorHAnsi"/>
        </w:rPr>
        <w:t xml:space="preserve"> I will bring back valuable information, tips, and resources to share with our team, helping us optimize our use of </w:t>
      </w:r>
      <w:proofErr w:type="spellStart"/>
      <w:r w:rsidR="00F12A11">
        <w:rPr>
          <w:rFonts w:asciiTheme="majorHAnsi" w:hAnsiTheme="majorHAnsi" w:cstheme="majorHAnsi"/>
        </w:rPr>
        <w:t>Planon</w:t>
      </w:r>
      <w:proofErr w:type="spellEnd"/>
      <w:r w:rsidRPr="00F12A11">
        <w:rPr>
          <w:rFonts w:asciiTheme="majorHAnsi" w:hAnsiTheme="majorHAnsi" w:cstheme="majorHAnsi"/>
        </w:rPr>
        <w:t xml:space="preserve"> and improve our workflows.</w:t>
      </w:r>
      <w:r w:rsidR="00F12A11">
        <w:rPr>
          <w:rFonts w:asciiTheme="majorHAnsi" w:hAnsiTheme="majorHAnsi" w:cstheme="majorHAnsi"/>
        </w:rPr>
        <w:br/>
      </w:r>
    </w:p>
    <w:p w:rsidR="00F12A11" w:rsidP="29AA460F" w:rsidRDefault="00D03B0D" w14:paraId="15548775" w14:textId="6E332381">
      <w:pPr>
        <w:pStyle w:val="ListBullet"/>
        <w:rPr>
          <w:rFonts w:ascii="Calibri" w:hAnsi="Calibri" w:cs="Calibri" w:asciiTheme="majorAscii" w:hAnsiTheme="majorAscii" w:cstheme="majorAscii"/>
        </w:rPr>
      </w:pPr>
      <w:r w:rsidRPr="29AA460F" w:rsidR="00D03B0D">
        <w:rPr>
          <w:rFonts w:ascii="Calibri" w:hAnsi="Calibri" w:cs="Calibri" w:asciiTheme="majorAscii" w:hAnsiTheme="majorAscii" w:cstheme="majorAscii"/>
          <w:b w:val="1"/>
          <w:bCs w:val="1"/>
        </w:rPr>
        <w:t>Strategic Value:</w:t>
      </w:r>
      <w:r w:rsidRPr="29AA460F" w:rsidR="00D03B0D">
        <w:rPr>
          <w:rFonts w:ascii="Calibri" w:hAnsi="Calibri" w:cs="Calibri" w:asciiTheme="majorAscii" w:hAnsiTheme="majorAscii" w:cstheme="majorAscii"/>
        </w:rPr>
        <w:t xml:space="preserve"> Attending will allow me to connect with other users and vendors, discover </w:t>
      </w:r>
      <w:r w:rsidRPr="29AA460F" w:rsidR="5611D21B">
        <w:rPr>
          <w:rFonts w:ascii="Calibri" w:hAnsi="Calibri" w:cs="Calibri" w:asciiTheme="majorAscii" w:hAnsiTheme="majorAscii" w:cstheme="majorAscii"/>
        </w:rPr>
        <w:t>innovative solutions</w:t>
      </w:r>
      <w:r w:rsidRPr="29AA460F" w:rsidR="00D03B0D">
        <w:rPr>
          <w:rFonts w:ascii="Calibri" w:hAnsi="Calibri" w:cs="Calibri" w:asciiTheme="majorAscii" w:hAnsiTheme="majorAscii" w:cstheme="majorAscii"/>
        </w:rPr>
        <w:t xml:space="preserve">, and stay ahead of upcoming changes that could </w:t>
      </w:r>
      <w:r w:rsidRPr="29AA460F" w:rsidR="00D03B0D">
        <w:rPr>
          <w:rFonts w:ascii="Calibri" w:hAnsi="Calibri" w:cs="Calibri" w:asciiTheme="majorAscii" w:hAnsiTheme="majorAscii" w:cstheme="majorAscii"/>
        </w:rPr>
        <w:t>impact</w:t>
      </w:r>
      <w:r w:rsidRPr="29AA460F" w:rsidR="00D03B0D">
        <w:rPr>
          <w:rFonts w:ascii="Calibri" w:hAnsi="Calibri" w:cs="Calibri" w:asciiTheme="majorAscii" w:hAnsiTheme="majorAscii" w:cstheme="majorAscii"/>
        </w:rPr>
        <w:t xml:space="preserve"> our operations.</w:t>
      </w:r>
      <w:r>
        <w:br/>
      </w:r>
    </w:p>
    <w:p w:rsidRPr="00F12A11" w:rsidR="00B66EC5" w:rsidRDefault="00D03B0D" w14:paraId="58E82684" w14:textId="3948CBD9">
      <w:pPr>
        <w:pStyle w:val="ListBullet"/>
        <w:rPr>
          <w:rFonts w:asciiTheme="majorHAnsi" w:hAnsiTheme="majorHAnsi" w:cstheme="majorHAnsi"/>
        </w:rPr>
      </w:pPr>
      <w:r w:rsidRPr="00F12A11">
        <w:rPr>
          <w:rFonts w:asciiTheme="majorHAnsi" w:hAnsiTheme="majorHAnsi" w:cstheme="majorHAnsi"/>
          <w:b/>
          <w:bCs/>
        </w:rPr>
        <w:t>ROI:</w:t>
      </w:r>
      <w:r w:rsidRPr="00F12A11">
        <w:rPr>
          <w:rFonts w:asciiTheme="majorHAnsi" w:hAnsiTheme="majorHAnsi" w:cstheme="majorHAnsi"/>
        </w:rPr>
        <w:t xml:space="preserve"> The knowledge and contacts gained will directly benefit our projects, potentially leading to cost savings, increased efficiency, and improved outcomes.</w:t>
      </w:r>
    </w:p>
    <w:p w:rsidRPr="00F12A11" w:rsidR="00B66EC5" w:rsidRDefault="00D03B0D" w14:paraId="5D1A7376" w14:textId="77777777">
      <w:pPr>
        <w:rPr>
          <w:rFonts w:asciiTheme="majorHAnsi" w:hAnsiTheme="majorHAnsi" w:cstheme="majorHAnsi"/>
          <w:b/>
          <w:bCs/>
        </w:rPr>
      </w:pPr>
      <w:r w:rsidRPr="00F12A11">
        <w:rPr>
          <w:rFonts w:asciiTheme="majorHAnsi" w:hAnsiTheme="majorHAnsi" w:cstheme="majorHAnsi"/>
          <w:b/>
          <w:bCs/>
        </w:rPr>
        <w:t>Estimated Costs:</w:t>
      </w:r>
    </w:p>
    <w:p w:rsidR="00F12A11" w:rsidP="69A4CBD2" w:rsidRDefault="00D03B0D" w14:paraId="63CE70A4" w14:textId="1B78A7A3">
      <w:pPr>
        <w:pStyle w:val="ListBullet"/>
        <w:rPr>
          <w:rFonts w:ascii="Calibri" w:hAnsi="Calibri" w:cs="Calibri" w:asciiTheme="majorAscii" w:hAnsiTheme="majorAscii" w:cstheme="majorAscii"/>
        </w:rPr>
      </w:pPr>
      <w:r w:rsidRPr="69A4CBD2" w:rsidR="36CBB5E8">
        <w:rPr>
          <w:rFonts w:ascii="Calibri" w:hAnsi="Calibri" w:cs="Calibri" w:asciiTheme="majorAscii" w:hAnsiTheme="majorAscii" w:cstheme="majorAscii"/>
        </w:rPr>
        <w:t xml:space="preserve">Registration: </w:t>
      </w:r>
      <w:r w:rsidRPr="69A4CBD2" w:rsidR="647BA97B">
        <w:rPr>
          <w:rFonts w:ascii="Calibri" w:hAnsi="Calibri" w:cs="Calibri" w:asciiTheme="majorAscii" w:hAnsiTheme="majorAscii" w:cstheme="majorAscii"/>
        </w:rPr>
        <w:t xml:space="preserve">$0 - complimentary invitation as a </w:t>
      </w:r>
      <w:r w:rsidRPr="69A4CBD2" w:rsidR="319A4D6C">
        <w:rPr>
          <w:rFonts w:ascii="Calibri" w:hAnsi="Calibri" w:cs="Calibri" w:asciiTheme="majorAscii" w:hAnsiTheme="majorAscii" w:cstheme="majorAscii"/>
        </w:rPr>
        <w:t xml:space="preserve">Planon </w:t>
      </w:r>
      <w:r w:rsidRPr="69A4CBD2" w:rsidR="647BA97B">
        <w:rPr>
          <w:rFonts w:ascii="Calibri" w:hAnsi="Calibri" w:cs="Calibri" w:asciiTheme="majorAscii" w:hAnsiTheme="majorAscii" w:cstheme="majorAscii"/>
        </w:rPr>
        <w:t>customer</w:t>
      </w:r>
      <w:r w:rsidRPr="69A4CBD2" w:rsidR="7A9C7099">
        <w:rPr>
          <w:rFonts w:ascii="Calibri" w:hAnsi="Calibri" w:cs="Calibri" w:asciiTheme="majorAscii" w:hAnsiTheme="majorAscii" w:cstheme="majorAscii"/>
        </w:rPr>
        <w:t>.</w:t>
      </w:r>
      <w:r w:rsidRPr="69A4CBD2" w:rsidR="647BA97B">
        <w:rPr>
          <w:rFonts w:ascii="Calibri" w:hAnsi="Calibri" w:cs="Calibri" w:asciiTheme="majorAscii" w:hAnsiTheme="majorAscii" w:cstheme="majorAscii"/>
        </w:rPr>
        <w:t xml:space="preserve"> </w:t>
      </w:r>
    </w:p>
    <w:p w:rsidR="00F12A11" w:rsidP="00F12A11" w:rsidRDefault="00F12A11" w14:paraId="6AE137A8" w14:textId="6B7ADF1E">
      <w:pPr>
        <w:pStyle w:val="ListBullet"/>
        <w:numPr>
          <w:ilvl w:val="0"/>
          <w:numId w:val="10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Airfare/Travel</w:t>
      </w:r>
      <w:r w:rsidRPr="00F12A11" w:rsidR="00D03B0D">
        <w:rPr>
          <w:rFonts w:asciiTheme="majorHAnsi" w:hAnsiTheme="majorHAnsi" w:cstheme="majorHAnsi"/>
        </w:rPr>
        <w:t>: $[amount]</w:t>
      </w:r>
    </w:p>
    <w:p w:rsidR="00F12A11" w:rsidP="068A0C7A" w:rsidRDefault="00D03B0D" w14:paraId="747FD9C0" w14:textId="2D937677">
      <w:pPr>
        <w:pStyle w:val="ListBullet"/>
        <w:rPr>
          <w:rFonts w:ascii="Calibri" w:hAnsi="Calibri" w:cs="Calibri" w:asciiTheme="majorAscii" w:hAnsiTheme="majorAscii" w:cstheme="majorAscii"/>
        </w:rPr>
      </w:pPr>
      <w:r w:rsidRPr="4B7535F8" w:rsidR="36CBB5E8">
        <w:rPr>
          <w:rFonts w:ascii="Calibri" w:hAnsi="Calibri" w:cs="Calibri" w:asciiTheme="majorAscii" w:hAnsiTheme="majorAscii" w:cstheme="majorAscii"/>
        </w:rPr>
        <w:t>Accommodation: $</w:t>
      </w:r>
      <w:r w:rsidRPr="4B7535F8" w:rsidR="647BA97B">
        <w:rPr>
          <w:rFonts w:ascii="Calibri" w:hAnsi="Calibri" w:cs="Calibri" w:asciiTheme="majorAscii" w:hAnsiTheme="majorAscii" w:cstheme="majorAscii"/>
        </w:rPr>
        <w:t xml:space="preserve">224 + </w:t>
      </w:r>
      <w:r w:rsidRPr="4B7535F8" w:rsidR="1F771DF9">
        <w:rPr>
          <w:rFonts w:ascii="Calibri" w:hAnsi="Calibri" w:cs="Calibri" w:asciiTheme="majorAscii" w:hAnsiTheme="majorAscii" w:cstheme="majorAscii"/>
        </w:rPr>
        <w:t>tax</w:t>
      </w:r>
      <w:r w:rsidRPr="4B7535F8" w:rsidR="239BF933">
        <w:rPr>
          <w:rFonts w:ascii="Calibri" w:hAnsi="Calibri" w:cs="Calibri" w:asciiTheme="majorAscii" w:hAnsiTheme="majorAscii" w:cstheme="majorAscii"/>
        </w:rPr>
        <w:t xml:space="preserve"> </w:t>
      </w:r>
      <w:r w:rsidRPr="4B7535F8" w:rsidR="71F77B2C">
        <w:rPr>
          <w:rFonts w:ascii="Calibri" w:hAnsi="Calibri" w:cs="Calibri" w:asciiTheme="majorAscii" w:hAnsiTheme="majorAscii" w:cstheme="majorAscii"/>
        </w:rPr>
        <w:t>(currently 6.53%)</w:t>
      </w:r>
      <w:r w:rsidRPr="4B7535F8" w:rsidR="36CBB5E8">
        <w:rPr>
          <w:rFonts w:ascii="Calibri" w:hAnsi="Calibri" w:cs="Calibri" w:asciiTheme="majorAscii" w:hAnsiTheme="majorAscii" w:cstheme="majorAscii"/>
        </w:rPr>
        <w:t xml:space="preserve"> per night.</w:t>
      </w:r>
      <w:r w:rsidRPr="4B7535F8" w:rsidR="647BA97B">
        <w:rPr>
          <w:rFonts w:ascii="Calibri" w:hAnsi="Calibri" w:cs="Calibri" w:asciiTheme="majorAscii" w:hAnsiTheme="majorAscii" w:cstheme="majorAscii"/>
        </w:rPr>
        <w:t xml:space="preserve"> </w:t>
      </w:r>
      <w:r w:rsidRPr="4B7535F8" w:rsidR="4A4393F5">
        <w:rPr>
          <w:rFonts w:ascii="Calibri" w:hAnsi="Calibri" w:cs="Calibri" w:asciiTheme="majorAscii" w:hAnsiTheme="majorAscii" w:cstheme="majorAscii"/>
        </w:rPr>
        <w:t>(</w:t>
      </w:r>
      <w:r w:rsidRPr="4B7535F8" w:rsidR="705FEA00">
        <w:rPr>
          <w:rFonts w:ascii="Calibri" w:hAnsi="Calibri" w:cs="Calibri" w:asciiTheme="majorAscii" w:hAnsiTheme="majorAscii" w:cstheme="majorAscii"/>
        </w:rPr>
        <w:t>antic</w:t>
      </w:r>
      <w:r w:rsidRPr="4B7535F8" w:rsidR="705FEA00">
        <w:rPr>
          <w:rFonts w:ascii="Calibri" w:hAnsi="Calibri" w:cs="Calibri" w:asciiTheme="majorAscii" w:hAnsiTheme="majorAscii" w:cstheme="majorAscii"/>
        </w:rPr>
        <w:t>ipate</w:t>
      </w:r>
      <w:r w:rsidRPr="4B7535F8" w:rsidR="5BEEDD34">
        <w:rPr>
          <w:rFonts w:ascii="Calibri" w:hAnsi="Calibri" w:cs="Calibri" w:asciiTheme="majorAscii" w:hAnsiTheme="majorAscii" w:cstheme="majorAscii"/>
        </w:rPr>
        <w:t xml:space="preserve"> a </w:t>
      </w:r>
      <w:r w:rsidRPr="4B7535F8" w:rsidR="4A4393F5">
        <w:rPr>
          <w:rFonts w:ascii="Calibri" w:hAnsi="Calibri" w:cs="Calibri" w:asciiTheme="majorAscii" w:hAnsiTheme="majorAscii" w:cstheme="majorAscii"/>
        </w:rPr>
        <w:t>2</w:t>
      </w:r>
      <w:r w:rsidRPr="4B7535F8" w:rsidR="15E1F618">
        <w:rPr>
          <w:rFonts w:ascii="Calibri" w:hAnsi="Calibri" w:cs="Calibri" w:asciiTheme="majorAscii" w:hAnsiTheme="majorAscii" w:cstheme="majorAscii"/>
        </w:rPr>
        <w:t>-</w:t>
      </w:r>
      <w:r w:rsidRPr="4B7535F8" w:rsidR="4A4393F5">
        <w:rPr>
          <w:rFonts w:ascii="Calibri" w:hAnsi="Calibri" w:cs="Calibri" w:asciiTheme="majorAscii" w:hAnsiTheme="majorAscii" w:cstheme="majorAscii"/>
        </w:rPr>
        <w:t xml:space="preserve">night stay) </w:t>
      </w:r>
    </w:p>
    <w:p w:rsidRPr="00F12A11" w:rsidR="00F12A11" w:rsidP="69A4CBD2" w:rsidRDefault="00D03B0D" w14:paraId="6E5FEAA5" w14:textId="16120635">
      <w:pPr>
        <w:pStyle w:val="ListBullet"/>
        <w:rPr>
          <w:rFonts w:ascii="Calibri" w:hAnsi="Calibri" w:cs="Calibri" w:asciiTheme="majorAscii" w:hAnsiTheme="majorAscii" w:cstheme="majorAscii"/>
          <w:u w:val="none"/>
        </w:rPr>
      </w:pPr>
      <w:r w:rsidRPr="29AA460F" w:rsidR="36CBB5E8">
        <w:rPr>
          <w:rFonts w:ascii="Calibri" w:hAnsi="Calibri" w:cs="Calibri" w:asciiTheme="majorAscii" w:hAnsiTheme="majorAscii" w:cstheme="majorAscii"/>
        </w:rPr>
        <w:t>Meals:</w:t>
      </w:r>
      <w:r w:rsidRPr="29AA460F" w:rsidR="6DF0097F">
        <w:rPr>
          <w:rFonts w:ascii="Calibri" w:hAnsi="Calibri" w:cs="Calibri" w:asciiTheme="majorAscii" w:hAnsiTheme="majorAscii" w:cstheme="majorAscii"/>
        </w:rPr>
        <w:t xml:space="preserve"> </w:t>
      </w:r>
      <w:r w:rsidRPr="29AA460F" w:rsidR="647BA97B">
        <w:rPr>
          <w:rFonts w:ascii="Calibri" w:hAnsi="Calibri" w:cs="Calibri" w:asciiTheme="majorAscii" w:hAnsiTheme="majorAscii" w:cstheme="majorAscii"/>
          <w:u w:val="none"/>
        </w:rPr>
        <w:t>Conference meals included with my registration: 3/10 reception, 3/11 breakfast, lunch, and networking event, 3/12 breakfast and lunch</w:t>
      </w:r>
      <w:r w:rsidRPr="29AA460F" w:rsidR="647BA97B">
        <w:rPr>
          <w:rFonts w:ascii="Calibri" w:hAnsi="Calibri" w:cs="Calibri" w:asciiTheme="majorAscii" w:hAnsiTheme="majorAscii" w:cstheme="majorAscii"/>
          <w:u w:val="none"/>
        </w:rPr>
        <w:t>.</w:t>
      </w:r>
    </w:p>
    <w:p w:rsidRPr="00F12A11" w:rsidR="00B66EC5" w:rsidP="00F12A11" w:rsidRDefault="005469D8" w14:paraId="5ACC6A14" w14:textId="14EBBE6A">
      <w:pPr>
        <w:pStyle w:val="ListBullet"/>
        <w:numPr>
          <w:ilvl w:val="0"/>
          <w:numId w:val="10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Estimated </w:t>
      </w:r>
      <w:r w:rsidRPr="00F12A11" w:rsidR="00D03B0D">
        <w:rPr>
          <w:rFonts w:asciiTheme="majorHAnsi" w:hAnsiTheme="majorHAnsi" w:cstheme="majorHAnsi"/>
        </w:rPr>
        <w:t>Total: $[amount]</w:t>
      </w:r>
    </w:p>
    <w:p w:rsidRPr="00F12A11" w:rsidR="00B66EC5" w:rsidRDefault="00D03B0D" w14:paraId="6F0E76E7" w14:textId="4BE28D3F">
      <w:pPr>
        <w:rPr>
          <w:rFonts w:asciiTheme="majorHAnsi" w:hAnsiTheme="majorHAnsi" w:cstheme="majorHAnsi"/>
        </w:rPr>
      </w:pPr>
      <w:r w:rsidRPr="00F12A11">
        <w:rPr>
          <w:rFonts w:asciiTheme="majorHAnsi" w:hAnsiTheme="majorHAnsi" w:cstheme="majorHAnsi"/>
        </w:rPr>
        <w:t xml:space="preserve">I am confident that my attendance will provide significant value to our team and align with our goals for continuous improvement and innovation. </w:t>
      </w:r>
    </w:p>
    <w:p w:rsidRPr="00F12A11" w:rsidR="00B66EC5" w:rsidRDefault="00D03B0D" w14:paraId="5B7E3639" w14:textId="77777777">
      <w:pPr>
        <w:rPr>
          <w:rFonts w:asciiTheme="majorHAnsi" w:hAnsiTheme="majorHAnsi" w:cstheme="majorHAnsi"/>
        </w:rPr>
      </w:pPr>
      <w:r w:rsidRPr="00F12A11">
        <w:rPr>
          <w:rFonts w:asciiTheme="majorHAnsi" w:hAnsiTheme="majorHAnsi" w:cstheme="majorHAnsi"/>
        </w:rPr>
        <w:t>Best regards,</w:t>
      </w:r>
    </w:p>
    <w:p w:rsidRPr="00F12A11" w:rsidR="00B66EC5" w:rsidRDefault="00D03B0D" w14:paraId="13F31488" w14:textId="77777777">
      <w:pPr>
        <w:rPr>
          <w:rFonts w:asciiTheme="majorHAnsi" w:hAnsiTheme="majorHAnsi" w:cstheme="majorHAnsi"/>
        </w:rPr>
      </w:pPr>
      <w:r w:rsidRPr="00F12A11">
        <w:rPr>
          <w:rFonts w:asciiTheme="majorHAnsi" w:hAnsiTheme="majorHAnsi" w:cstheme="majorHAnsi"/>
        </w:rPr>
        <w:t>[Your Name]</w:t>
      </w:r>
    </w:p>
    <w:p w:rsidRPr="00F12A11" w:rsidR="00B66EC5" w:rsidRDefault="00D03B0D" w14:paraId="6F67677E" w14:textId="77777777">
      <w:pPr>
        <w:rPr>
          <w:rFonts w:asciiTheme="majorHAnsi" w:hAnsiTheme="majorHAnsi" w:cstheme="majorHAnsi"/>
        </w:rPr>
      </w:pPr>
      <w:r w:rsidRPr="00F12A11">
        <w:rPr>
          <w:rFonts w:asciiTheme="majorHAnsi" w:hAnsiTheme="majorHAnsi" w:cstheme="majorHAnsi"/>
        </w:rPr>
        <w:t>[Your Job Title]</w:t>
      </w:r>
    </w:p>
    <w:p w:rsidRPr="00F12A11" w:rsidR="00B66EC5" w:rsidRDefault="00B66EC5" w14:paraId="6CFA2E8D" w14:textId="0A6047E6">
      <w:pPr>
        <w:rPr>
          <w:rFonts w:asciiTheme="majorHAnsi" w:hAnsiTheme="majorHAnsi" w:cstheme="majorHAnsi"/>
        </w:rPr>
      </w:pPr>
    </w:p>
    <w:sectPr w:rsidRPr="00F12A11" w:rsidR="00B66EC5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4C576B2F"/>
    <w:multiLevelType w:val="hybridMultilevel"/>
    <w:tmpl w:val="885A79EE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978029194">
    <w:abstractNumId w:val="8"/>
  </w:num>
  <w:num w:numId="2" w16cid:durableId="929774972">
    <w:abstractNumId w:val="6"/>
  </w:num>
  <w:num w:numId="3" w16cid:durableId="1130365304">
    <w:abstractNumId w:val="5"/>
  </w:num>
  <w:num w:numId="4" w16cid:durableId="732386540">
    <w:abstractNumId w:val="4"/>
  </w:num>
  <w:num w:numId="5" w16cid:durableId="594751952">
    <w:abstractNumId w:val="7"/>
  </w:num>
  <w:num w:numId="6" w16cid:durableId="1266040886">
    <w:abstractNumId w:val="3"/>
  </w:num>
  <w:num w:numId="7" w16cid:durableId="1329284548">
    <w:abstractNumId w:val="2"/>
  </w:num>
  <w:num w:numId="8" w16cid:durableId="1914270014">
    <w:abstractNumId w:val="1"/>
  </w:num>
  <w:num w:numId="9" w16cid:durableId="516115633">
    <w:abstractNumId w:val="0"/>
  </w:num>
  <w:num w:numId="10" w16cid:durableId="3702997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469D8"/>
    <w:rsid w:val="005F5CFF"/>
    <w:rsid w:val="00AA1D8D"/>
    <w:rsid w:val="00B47730"/>
    <w:rsid w:val="00B66EC5"/>
    <w:rsid w:val="00CB0664"/>
    <w:rsid w:val="00D03B0D"/>
    <w:rsid w:val="00F12A11"/>
    <w:rsid w:val="00FC693F"/>
    <w:rsid w:val="01820138"/>
    <w:rsid w:val="028816A2"/>
    <w:rsid w:val="048327C8"/>
    <w:rsid w:val="04DA2D70"/>
    <w:rsid w:val="059FEDDA"/>
    <w:rsid w:val="060D785A"/>
    <w:rsid w:val="068A0C7A"/>
    <w:rsid w:val="07170C8C"/>
    <w:rsid w:val="0753D758"/>
    <w:rsid w:val="08B76B98"/>
    <w:rsid w:val="09E4A164"/>
    <w:rsid w:val="0B457DE5"/>
    <w:rsid w:val="0C492C00"/>
    <w:rsid w:val="0C791CB8"/>
    <w:rsid w:val="0DA90029"/>
    <w:rsid w:val="0EB38AEC"/>
    <w:rsid w:val="0EC7383A"/>
    <w:rsid w:val="15E1F618"/>
    <w:rsid w:val="1F771DF9"/>
    <w:rsid w:val="1FE4B17E"/>
    <w:rsid w:val="221AA8F7"/>
    <w:rsid w:val="22F33899"/>
    <w:rsid w:val="239BF933"/>
    <w:rsid w:val="2640CD98"/>
    <w:rsid w:val="26B1BBB6"/>
    <w:rsid w:val="27F86551"/>
    <w:rsid w:val="2904A755"/>
    <w:rsid w:val="29AA460F"/>
    <w:rsid w:val="2B61D4EE"/>
    <w:rsid w:val="2C30889F"/>
    <w:rsid w:val="319A4D6C"/>
    <w:rsid w:val="36CBB5E8"/>
    <w:rsid w:val="3AB7CAEC"/>
    <w:rsid w:val="3CFDDE12"/>
    <w:rsid w:val="3E2FCAD6"/>
    <w:rsid w:val="40E69D48"/>
    <w:rsid w:val="4269D6C6"/>
    <w:rsid w:val="441AB030"/>
    <w:rsid w:val="4A1CB46E"/>
    <w:rsid w:val="4A4393F5"/>
    <w:rsid w:val="4B2A8C8C"/>
    <w:rsid w:val="4B7535F8"/>
    <w:rsid w:val="4C692EA1"/>
    <w:rsid w:val="519B362A"/>
    <w:rsid w:val="51DA83DF"/>
    <w:rsid w:val="550336E6"/>
    <w:rsid w:val="5611D21B"/>
    <w:rsid w:val="565D2B30"/>
    <w:rsid w:val="59DA00CD"/>
    <w:rsid w:val="5A724E2D"/>
    <w:rsid w:val="5B780E21"/>
    <w:rsid w:val="5BEEDD34"/>
    <w:rsid w:val="5C10D309"/>
    <w:rsid w:val="5C6DB65C"/>
    <w:rsid w:val="61625D66"/>
    <w:rsid w:val="62BA68CA"/>
    <w:rsid w:val="647BA97B"/>
    <w:rsid w:val="65BD0C43"/>
    <w:rsid w:val="6774BCA7"/>
    <w:rsid w:val="694D8D34"/>
    <w:rsid w:val="69A4CBD2"/>
    <w:rsid w:val="69D670CE"/>
    <w:rsid w:val="6B7AF359"/>
    <w:rsid w:val="6DF0097F"/>
    <w:rsid w:val="6F7876DB"/>
    <w:rsid w:val="705FEA00"/>
    <w:rsid w:val="71F77B2C"/>
    <w:rsid w:val="72E7710E"/>
    <w:rsid w:val="760FB0BB"/>
    <w:rsid w:val="793ED6EF"/>
    <w:rsid w:val="7A9C7099"/>
    <w:rsid w:val="7C2B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62E715"/>
  <w14:defaultImageDpi w14:val="300"/>
  <w15:docId w15:val="{89F40474-8196-4C45-BD2C-8861C093D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30B0BB7F12B34AB1A6EE88C1E31A5B" ma:contentTypeVersion="18" ma:contentTypeDescription="Create a new document." ma:contentTypeScope="" ma:versionID="7fba2e1a296486e11b398bea7003fa5c">
  <xsd:schema xmlns:xsd="http://www.w3.org/2001/XMLSchema" xmlns:xs="http://www.w3.org/2001/XMLSchema" xmlns:p="http://schemas.microsoft.com/office/2006/metadata/properties" xmlns:ns2="d6d08c5e-f48a-40f6-a7a6-8f2d77ee4533" xmlns:ns3="619f2013-e384-4bf5-9146-b9a15918d8db" targetNamespace="http://schemas.microsoft.com/office/2006/metadata/properties" ma:root="true" ma:fieldsID="d1e970edb396b8c8bb2d62a605483512" ns2:_="" ns3:_="">
    <xsd:import namespace="d6d08c5e-f48a-40f6-a7a6-8f2d77ee4533"/>
    <xsd:import namespace="619f2013-e384-4bf5-9146-b9a15918d8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08c5e-f48a-40f6-a7a6-8f2d77ee4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34d1520-d04f-4030-bb46-72c312494d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f2013-e384-4bf5-9146-b9a15918d8d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d0b00d7-3a38-45d7-aabd-d63c5648cd59}" ma:internalName="TaxCatchAll" ma:showField="CatchAllData" ma:web="619f2013-e384-4bf5-9146-b9a15918d8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d08c5e-f48a-40f6-a7a6-8f2d77ee4533">
      <Terms xmlns="http://schemas.microsoft.com/office/infopath/2007/PartnerControls"/>
    </lcf76f155ced4ddcb4097134ff3c332f>
    <TaxCatchAll xmlns="619f2013-e384-4bf5-9146-b9a15918d8db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0A58F7-CE12-4864-8D89-DB2ACFB90E03}"/>
</file>

<file path=customXml/itemProps3.xml><?xml version="1.0" encoding="utf-8"?>
<ds:datastoreItem xmlns:ds="http://schemas.openxmlformats.org/officeDocument/2006/customXml" ds:itemID="{1F408979-5D56-4164-8596-7B2343C0E7EC}"/>
</file>

<file path=customXml/itemProps4.xml><?xml version="1.0" encoding="utf-8"?>
<ds:datastoreItem xmlns:ds="http://schemas.openxmlformats.org/officeDocument/2006/customXml" ds:itemID="{9EBDE8D6-A15C-4984-BCEA-5E1D5FD4265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 Hollins</cp:lastModifiedBy>
  <cp:revision>12</cp:revision>
  <dcterms:created xsi:type="dcterms:W3CDTF">2025-09-22T16:43:00Z</dcterms:created>
  <dcterms:modified xsi:type="dcterms:W3CDTF">2025-10-03T16:51:15Z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0x0101009330B0BB7F12B34AB1A6EE88C1E31A5B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